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10.12.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00:00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г.Лянтор, </w:t>
      </w:r>
      <w:r>
        <w:rPr>
          <w:rStyle w:val="cat-UserDefinedgrp-2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500.00 руб., назначенный на основании постановления по делу об административном правонарушении № 1881058624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927006540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</w:t>
      </w:r>
      <w:r>
        <w:rPr>
          <w:rFonts w:ascii="Times New Roman" w:eastAsia="Times New Roman" w:hAnsi="Times New Roman" w:cs="Times New Roman"/>
          <w:sz w:val="28"/>
          <w:szCs w:val="28"/>
        </w:rPr>
        <w:t>мени и месте рассмотрения дела ( смс-извещение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18810586240927006540 от 27.09.2024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 500,00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62520162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247624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7">
    <w:name w:val="cat-UserDefined grp-2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BD901-6E9B-4D97-9387-5C77D5ED295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